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F8" w:rsidRPr="00341EB8" w:rsidRDefault="00B52B05" w:rsidP="001262CB">
      <w:pPr>
        <w:spacing w:after="150"/>
        <w:jc w:val="both"/>
      </w:pPr>
      <w:r w:rsidRPr="00341EB8">
        <w:rPr>
          <w:rFonts w:ascii="Tahoma" w:hAnsi="Tahoma" w:cs="Tahoma"/>
          <w:color w:val="000000"/>
        </w:rPr>
        <w:t>﻿</w:t>
      </w:r>
      <w:r w:rsidRPr="00341EB8">
        <w:rPr>
          <w:rFonts w:ascii="Arial"/>
          <w:color w:val="000000"/>
        </w:rPr>
        <w:t xml:space="preserve">       </w:t>
      </w:r>
      <w:proofErr w:type="spellStart"/>
      <w:r w:rsidRPr="00341EB8">
        <w:rPr>
          <w:color w:val="000000"/>
        </w:rPr>
        <w:t>На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основу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члана</w:t>
      </w:r>
      <w:proofErr w:type="spellEnd"/>
      <w:r w:rsidRPr="00341EB8">
        <w:rPr>
          <w:color w:val="000000"/>
        </w:rPr>
        <w:t xml:space="preserve"> 214а </w:t>
      </w:r>
      <w:proofErr w:type="spellStart"/>
      <w:r w:rsidRPr="00341EB8">
        <w:rPr>
          <w:color w:val="000000"/>
        </w:rPr>
        <w:t>ст</w:t>
      </w:r>
      <w:proofErr w:type="spellEnd"/>
      <w:r w:rsidRPr="00341EB8">
        <w:rPr>
          <w:color w:val="000000"/>
        </w:rPr>
        <w:t xml:space="preserve">. 1. и 4. </w:t>
      </w:r>
      <w:proofErr w:type="spellStart"/>
      <w:r w:rsidRPr="00341EB8">
        <w:rPr>
          <w:color w:val="000000"/>
        </w:rPr>
        <w:t>Закона</w:t>
      </w:r>
      <w:proofErr w:type="spellEnd"/>
      <w:r w:rsidRPr="00341EB8">
        <w:rPr>
          <w:color w:val="000000"/>
        </w:rPr>
        <w:t xml:space="preserve"> о </w:t>
      </w:r>
      <w:proofErr w:type="spellStart"/>
      <w:r w:rsidRPr="00341EB8">
        <w:rPr>
          <w:color w:val="000000"/>
        </w:rPr>
        <w:t>пловидби</w:t>
      </w:r>
      <w:proofErr w:type="spellEnd"/>
      <w:r w:rsidRPr="00341EB8">
        <w:rPr>
          <w:color w:val="000000"/>
        </w:rPr>
        <w:t xml:space="preserve"> и </w:t>
      </w:r>
      <w:proofErr w:type="spellStart"/>
      <w:r w:rsidRPr="00341EB8">
        <w:rPr>
          <w:color w:val="000000"/>
        </w:rPr>
        <w:t>лукама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на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унутрашњим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водама</w:t>
      </w:r>
      <w:proofErr w:type="spellEnd"/>
      <w:r w:rsidRPr="00341EB8">
        <w:rPr>
          <w:color w:val="000000"/>
        </w:rPr>
        <w:t xml:space="preserve"> („</w:t>
      </w:r>
      <w:proofErr w:type="spellStart"/>
      <w:r w:rsidRPr="00341EB8">
        <w:rPr>
          <w:color w:val="000000"/>
        </w:rPr>
        <w:t>Службени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гласник</w:t>
      </w:r>
      <w:proofErr w:type="spellEnd"/>
      <w:r w:rsidRPr="00341EB8">
        <w:rPr>
          <w:color w:val="000000"/>
        </w:rPr>
        <w:t xml:space="preserve"> РС”, </w:t>
      </w:r>
      <w:proofErr w:type="spellStart"/>
      <w:r w:rsidRPr="00341EB8">
        <w:rPr>
          <w:color w:val="000000"/>
        </w:rPr>
        <w:t>бр</w:t>
      </w:r>
      <w:proofErr w:type="spellEnd"/>
      <w:r w:rsidRPr="00341EB8">
        <w:rPr>
          <w:color w:val="000000"/>
        </w:rPr>
        <w:t xml:space="preserve">. 73/10, 121/12, 18/15, 96/15 – </w:t>
      </w:r>
      <w:proofErr w:type="spellStart"/>
      <w:r w:rsidRPr="00341EB8">
        <w:rPr>
          <w:color w:val="000000"/>
        </w:rPr>
        <w:t>др</w:t>
      </w:r>
      <w:proofErr w:type="spellEnd"/>
      <w:r w:rsidRPr="00341EB8">
        <w:rPr>
          <w:color w:val="000000"/>
        </w:rPr>
        <w:t xml:space="preserve">. </w:t>
      </w:r>
      <w:proofErr w:type="spellStart"/>
      <w:r w:rsidRPr="00341EB8">
        <w:rPr>
          <w:color w:val="000000"/>
        </w:rPr>
        <w:t>закон</w:t>
      </w:r>
      <w:proofErr w:type="spellEnd"/>
      <w:r w:rsidRPr="00341EB8">
        <w:rPr>
          <w:color w:val="000000"/>
        </w:rPr>
        <w:t xml:space="preserve"> и 92/16) и </w:t>
      </w:r>
      <w:proofErr w:type="spellStart"/>
      <w:r w:rsidRPr="00341EB8">
        <w:rPr>
          <w:color w:val="000000"/>
        </w:rPr>
        <w:t>члана</w:t>
      </w:r>
      <w:proofErr w:type="spellEnd"/>
      <w:r w:rsidRPr="00341EB8">
        <w:rPr>
          <w:color w:val="000000"/>
        </w:rPr>
        <w:t xml:space="preserve"> 42. </w:t>
      </w:r>
      <w:proofErr w:type="spellStart"/>
      <w:r w:rsidRPr="00341EB8">
        <w:rPr>
          <w:color w:val="000000"/>
        </w:rPr>
        <w:t>став</w:t>
      </w:r>
      <w:proofErr w:type="spellEnd"/>
      <w:r w:rsidRPr="00341EB8">
        <w:rPr>
          <w:color w:val="000000"/>
        </w:rPr>
        <w:t xml:space="preserve"> 1. </w:t>
      </w:r>
      <w:proofErr w:type="spellStart"/>
      <w:r w:rsidRPr="00341EB8">
        <w:rPr>
          <w:color w:val="000000"/>
        </w:rPr>
        <w:t>Закона</w:t>
      </w:r>
      <w:proofErr w:type="spellEnd"/>
      <w:r w:rsidRPr="00341EB8">
        <w:rPr>
          <w:color w:val="000000"/>
        </w:rPr>
        <w:t xml:space="preserve"> о </w:t>
      </w:r>
      <w:proofErr w:type="spellStart"/>
      <w:r w:rsidRPr="00341EB8">
        <w:rPr>
          <w:color w:val="000000"/>
        </w:rPr>
        <w:t>Влади</w:t>
      </w:r>
      <w:proofErr w:type="spellEnd"/>
      <w:r w:rsidRPr="00341EB8">
        <w:rPr>
          <w:color w:val="000000"/>
        </w:rPr>
        <w:t xml:space="preserve"> („</w:t>
      </w:r>
      <w:proofErr w:type="spellStart"/>
      <w:r w:rsidRPr="00341EB8">
        <w:rPr>
          <w:color w:val="000000"/>
        </w:rPr>
        <w:t>Службени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гласник</w:t>
      </w:r>
      <w:proofErr w:type="spellEnd"/>
      <w:r w:rsidRPr="00341EB8">
        <w:rPr>
          <w:color w:val="000000"/>
        </w:rPr>
        <w:t xml:space="preserve"> РС”, </w:t>
      </w:r>
      <w:proofErr w:type="spellStart"/>
      <w:r w:rsidRPr="00341EB8">
        <w:rPr>
          <w:color w:val="000000"/>
        </w:rPr>
        <w:t>бр</w:t>
      </w:r>
      <w:proofErr w:type="spellEnd"/>
      <w:r w:rsidRPr="00341EB8">
        <w:rPr>
          <w:color w:val="000000"/>
        </w:rPr>
        <w:t xml:space="preserve">. 55/05, 71/05 – </w:t>
      </w:r>
      <w:proofErr w:type="spellStart"/>
      <w:r w:rsidRPr="00341EB8">
        <w:rPr>
          <w:color w:val="000000"/>
        </w:rPr>
        <w:t>исправка</w:t>
      </w:r>
      <w:proofErr w:type="spellEnd"/>
      <w:r w:rsidRPr="00341EB8">
        <w:rPr>
          <w:color w:val="000000"/>
        </w:rPr>
        <w:t>, 101/07, 65/08, 16/11, 68/12 – УС, 72/12, 7/14 – УС и 44/14),</w:t>
      </w:r>
      <w:bookmarkStart w:id="0" w:name="_GoBack"/>
      <w:bookmarkEnd w:id="0"/>
    </w:p>
    <w:p w:rsidR="00E74BF8" w:rsidRPr="00341EB8" w:rsidRDefault="00B52B05">
      <w:pPr>
        <w:spacing w:after="150"/>
      </w:pPr>
      <w:proofErr w:type="spellStart"/>
      <w:r w:rsidRPr="00341EB8">
        <w:rPr>
          <w:color w:val="000000"/>
        </w:rPr>
        <w:t>Влада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доноси</w:t>
      </w:r>
      <w:proofErr w:type="spellEnd"/>
    </w:p>
    <w:p w:rsidR="00E74BF8" w:rsidRPr="00341EB8" w:rsidRDefault="00B52B05">
      <w:pPr>
        <w:spacing w:after="225"/>
        <w:jc w:val="center"/>
      </w:pPr>
      <w:r w:rsidRPr="00341EB8">
        <w:rPr>
          <w:color w:val="000000"/>
        </w:rPr>
        <w:t>УРЕДБУ</w:t>
      </w:r>
    </w:p>
    <w:p w:rsidR="00E74BF8" w:rsidRPr="00341EB8" w:rsidRDefault="00B52B05">
      <w:pPr>
        <w:spacing w:after="225"/>
        <w:jc w:val="center"/>
      </w:pPr>
      <w:r w:rsidRPr="00341EB8">
        <w:rPr>
          <w:color w:val="000000"/>
        </w:rPr>
        <w:t xml:space="preserve">о </w:t>
      </w:r>
      <w:proofErr w:type="spellStart"/>
      <w:r w:rsidRPr="00341EB8">
        <w:rPr>
          <w:color w:val="000000"/>
        </w:rPr>
        <w:t>утврђивању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лучког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подручја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на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пристаништу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за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посебне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намене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за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претовар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нафте</w:t>
      </w:r>
      <w:proofErr w:type="spellEnd"/>
      <w:r w:rsidRPr="00341EB8">
        <w:rPr>
          <w:color w:val="000000"/>
        </w:rPr>
        <w:t xml:space="preserve"> и </w:t>
      </w:r>
      <w:proofErr w:type="spellStart"/>
      <w:r w:rsidRPr="00341EB8">
        <w:rPr>
          <w:color w:val="000000"/>
        </w:rPr>
        <w:t>нафтних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деривата</w:t>
      </w:r>
      <w:proofErr w:type="spellEnd"/>
      <w:r w:rsidRPr="00341EB8">
        <w:rPr>
          <w:color w:val="000000"/>
        </w:rPr>
        <w:t xml:space="preserve"> у </w:t>
      </w:r>
      <w:proofErr w:type="spellStart"/>
      <w:r w:rsidRPr="00341EB8">
        <w:rPr>
          <w:color w:val="000000"/>
        </w:rPr>
        <w:t>Сремским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Карловцима</w:t>
      </w:r>
      <w:proofErr w:type="spellEnd"/>
    </w:p>
    <w:p w:rsidR="00E74BF8" w:rsidRPr="00341EB8" w:rsidRDefault="00B52B05">
      <w:pPr>
        <w:spacing w:after="120"/>
        <w:jc w:val="center"/>
      </w:pPr>
      <w:r w:rsidRPr="00341EB8">
        <w:rPr>
          <w:color w:val="000000"/>
        </w:rPr>
        <w:t>"</w:t>
      </w:r>
      <w:proofErr w:type="spellStart"/>
      <w:r w:rsidRPr="00341EB8">
        <w:rPr>
          <w:color w:val="000000"/>
        </w:rPr>
        <w:t>Службени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гласник</w:t>
      </w:r>
      <w:proofErr w:type="spellEnd"/>
      <w:r w:rsidRPr="00341EB8">
        <w:rPr>
          <w:color w:val="000000"/>
        </w:rPr>
        <w:t xml:space="preserve"> РС", </w:t>
      </w:r>
      <w:proofErr w:type="spellStart"/>
      <w:r w:rsidRPr="00341EB8">
        <w:rPr>
          <w:color w:val="000000"/>
        </w:rPr>
        <w:t>бр</w:t>
      </w:r>
      <w:proofErr w:type="spellEnd"/>
      <w:r w:rsidRPr="00341EB8">
        <w:rPr>
          <w:color w:val="000000"/>
        </w:rPr>
        <w:t xml:space="preserve">. 5 </w:t>
      </w:r>
      <w:proofErr w:type="spellStart"/>
      <w:r w:rsidRPr="00341EB8">
        <w:rPr>
          <w:color w:val="000000"/>
        </w:rPr>
        <w:t>од</w:t>
      </w:r>
      <w:proofErr w:type="spellEnd"/>
      <w:r w:rsidRPr="00341EB8">
        <w:rPr>
          <w:color w:val="000000"/>
        </w:rPr>
        <w:t xml:space="preserve"> 25. </w:t>
      </w:r>
      <w:proofErr w:type="spellStart"/>
      <w:r w:rsidRPr="00341EB8">
        <w:rPr>
          <w:color w:val="000000"/>
        </w:rPr>
        <w:t>јануара</w:t>
      </w:r>
      <w:proofErr w:type="spellEnd"/>
      <w:r w:rsidRPr="00341EB8">
        <w:rPr>
          <w:color w:val="000000"/>
        </w:rPr>
        <w:t xml:space="preserve"> 2017, 26 </w:t>
      </w:r>
      <w:proofErr w:type="spellStart"/>
      <w:r w:rsidRPr="00341EB8">
        <w:rPr>
          <w:color w:val="000000"/>
        </w:rPr>
        <w:t>од</w:t>
      </w:r>
      <w:proofErr w:type="spellEnd"/>
      <w:r w:rsidRPr="00341EB8">
        <w:rPr>
          <w:color w:val="000000"/>
        </w:rPr>
        <w:t xml:space="preserve"> 5. </w:t>
      </w:r>
      <w:proofErr w:type="spellStart"/>
      <w:r w:rsidRPr="00341EB8">
        <w:rPr>
          <w:color w:val="000000"/>
        </w:rPr>
        <w:t>априла</w:t>
      </w:r>
      <w:proofErr w:type="spellEnd"/>
      <w:r w:rsidRPr="00341EB8">
        <w:rPr>
          <w:color w:val="000000"/>
        </w:rPr>
        <w:t xml:space="preserve"> 2018.</w:t>
      </w:r>
    </w:p>
    <w:p w:rsidR="00E74BF8" w:rsidRPr="00341EB8" w:rsidRDefault="00B52B05">
      <w:pPr>
        <w:spacing w:after="120"/>
        <w:jc w:val="center"/>
      </w:pPr>
      <w:proofErr w:type="spellStart"/>
      <w:r w:rsidRPr="00341EB8">
        <w:rPr>
          <w:color w:val="000000"/>
        </w:rPr>
        <w:t>Члан</w:t>
      </w:r>
      <w:proofErr w:type="spellEnd"/>
      <w:r w:rsidRPr="00341EB8">
        <w:rPr>
          <w:color w:val="000000"/>
        </w:rPr>
        <w:t xml:space="preserve"> 1.</w:t>
      </w:r>
    </w:p>
    <w:p w:rsidR="00E74BF8" w:rsidRPr="00341EB8" w:rsidRDefault="00B52B05">
      <w:pPr>
        <w:spacing w:after="150"/>
      </w:pPr>
      <w:proofErr w:type="spellStart"/>
      <w:r w:rsidRPr="00341EB8">
        <w:rPr>
          <w:color w:val="000000"/>
        </w:rPr>
        <w:t>Овом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уредбом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утврђује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се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лучко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подручје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на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пристаништу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за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посебне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намене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за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претовар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нафте</w:t>
      </w:r>
      <w:proofErr w:type="spellEnd"/>
      <w:r w:rsidRPr="00341EB8">
        <w:rPr>
          <w:color w:val="000000"/>
        </w:rPr>
        <w:t xml:space="preserve"> и </w:t>
      </w:r>
      <w:proofErr w:type="spellStart"/>
      <w:r w:rsidRPr="00341EB8">
        <w:rPr>
          <w:color w:val="000000"/>
        </w:rPr>
        <w:t>нафтних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деривата</w:t>
      </w:r>
      <w:proofErr w:type="spellEnd"/>
      <w:r w:rsidRPr="00341EB8">
        <w:rPr>
          <w:color w:val="000000"/>
        </w:rPr>
        <w:t xml:space="preserve"> у </w:t>
      </w:r>
      <w:proofErr w:type="spellStart"/>
      <w:r w:rsidRPr="00341EB8">
        <w:rPr>
          <w:color w:val="000000"/>
        </w:rPr>
        <w:t>Сремским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Карловцима</w:t>
      </w:r>
      <w:proofErr w:type="spellEnd"/>
      <w:r w:rsidRPr="00341EB8">
        <w:rPr>
          <w:color w:val="000000"/>
        </w:rPr>
        <w:t xml:space="preserve"> у </w:t>
      </w:r>
      <w:proofErr w:type="spellStart"/>
      <w:r w:rsidRPr="00341EB8">
        <w:rPr>
          <w:color w:val="000000"/>
        </w:rPr>
        <w:t>складу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са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Стратегијом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развоја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водног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саобраћаја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Републике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Србије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од</w:t>
      </w:r>
      <w:proofErr w:type="spellEnd"/>
      <w:r w:rsidRPr="00341EB8">
        <w:rPr>
          <w:color w:val="000000"/>
        </w:rPr>
        <w:t xml:space="preserve"> 2015. </w:t>
      </w:r>
      <w:proofErr w:type="spellStart"/>
      <w:r w:rsidRPr="00341EB8">
        <w:rPr>
          <w:color w:val="000000"/>
        </w:rPr>
        <w:t>до</w:t>
      </w:r>
      <w:proofErr w:type="spellEnd"/>
      <w:r w:rsidRPr="00341EB8">
        <w:rPr>
          <w:color w:val="000000"/>
        </w:rPr>
        <w:t xml:space="preserve"> 2025. </w:t>
      </w:r>
      <w:proofErr w:type="spellStart"/>
      <w:r w:rsidRPr="00341EB8">
        <w:rPr>
          <w:color w:val="000000"/>
        </w:rPr>
        <w:t>године</w:t>
      </w:r>
      <w:proofErr w:type="spellEnd"/>
      <w:r w:rsidRPr="00341EB8">
        <w:rPr>
          <w:color w:val="000000"/>
        </w:rPr>
        <w:t xml:space="preserve"> („</w:t>
      </w:r>
      <w:proofErr w:type="spellStart"/>
      <w:r w:rsidRPr="00341EB8">
        <w:rPr>
          <w:color w:val="000000"/>
        </w:rPr>
        <w:t>Службени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гласник</w:t>
      </w:r>
      <w:proofErr w:type="spellEnd"/>
      <w:r w:rsidRPr="00341EB8">
        <w:rPr>
          <w:color w:val="000000"/>
        </w:rPr>
        <w:t xml:space="preserve"> РС”, </w:t>
      </w:r>
      <w:proofErr w:type="spellStart"/>
      <w:r w:rsidRPr="00341EB8">
        <w:rPr>
          <w:color w:val="000000"/>
        </w:rPr>
        <w:t>број</w:t>
      </w:r>
      <w:proofErr w:type="spellEnd"/>
      <w:r w:rsidRPr="00341EB8">
        <w:rPr>
          <w:color w:val="000000"/>
        </w:rPr>
        <w:t xml:space="preserve"> 3/15), </w:t>
      </w:r>
      <w:proofErr w:type="spellStart"/>
      <w:r w:rsidRPr="00341EB8">
        <w:rPr>
          <w:color w:val="000000"/>
        </w:rPr>
        <w:t>документима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просторног</w:t>
      </w:r>
      <w:proofErr w:type="spellEnd"/>
      <w:r w:rsidRPr="00341EB8">
        <w:rPr>
          <w:color w:val="000000"/>
        </w:rPr>
        <w:t xml:space="preserve"> и </w:t>
      </w:r>
      <w:proofErr w:type="spellStart"/>
      <w:r w:rsidRPr="00341EB8">
        <w:rPr>
          <w:color w:val="000000"/>
        </w:rPr>
        <w:t>урбанистичког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планирања</w:t>
      </w:r>
      <w:proofErr w:type="spellEnd"/>
      <w:r w:rsidRPr="00341EB8">
        <w:rPr>
          <w:color w:val="000000"/>
        </w:rPr>
        <w:t xml:space="preserve"> и </w:t>
      </w:r>
      <w:proofErr w:type="spellStart"/>
      <w:r w:rsidRPr="00341EB8">
        <w:rPr>
          <w:color w:val="000000"/>
        </w:rPr>
        <w:t>планским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документима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који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се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односе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на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управљање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водама</w:t>
      </w:r>
      <w:proofErr w:type="spellEnd"/>
      <w:r w:rsidRPr="00341EB8">
        <w:rPr>
          <w:color w:val="000000"/>
        </w:rPr>
        <w:t>.</w:t>
      </w:r>
    </w:p>
    <w:p w:rsidR="00E74BF8" w:rsidRPr="00341EB8" w:rsidRDefault="00B52B05">
      <w:pPr>
        <w:spacing w:after="120"/>
        <w:jc w:val="center"/>
      </w:pPr>
      <w:proofErr w:type="spellStart"/>
      <w:r w:rsidRPr="00341EB8">
        <w:rPr>
          <w:color w:val="000000"/>
        </w:rPr>
        <w:t>Члан</w:t>
      </w:r>
      <w:proofErr w:type="spellEnd"/>
      <w:r w:rsidRPr="00341EB8">
        <w:rPr>
          <w:color w:val="000000"/>
        </w:rPr>
        <w:t xml:space="preserve"> 2.</w:t>
      </w:r>
    </w:p>
    <w:p w:rsidR="00E74BF8" w:rsidRPr="00341EB8" w:rsidRDefault="00B52B05">
      <w:pPr>
        <w:spacing w:after="150"/>
      </w:pPr>
      <w:proofErr w:type="spellStart"/>
      <w:r w:rsidRPr="00341EB8">
        <w:rPr>
          <w:color w:val="000000"/>
        </w:rPr>
        <w:t>Лучко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подручје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из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члана</w:t>
      </w:r>
      <w:proofErr w:type="spellEnd"/>
      <w:r w:rsidRPr="00341EB8">
        <w:rPr>
          <w:color w:val="000000"/>
        </w:rPr>
        <w:t xml:space="preserve"> 1. </w:t>
      </w:r>
      <w:proofErr w:type="spellStart"/>
      <w:r w:rsidRPr="00341EB8">
        <w:rPr>
          <w:color w:val="000000"/>
        </w:rPr>
        <w:t>ове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уредбе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чине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катастарске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парцеле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бр</w:t>
      </w:r>
      <w:proofErr w:type="spellEnd"/>
      <w:r w:rsidRPr="00341EB8">
        <w:rPr>
          <w:color w:val="000000"/>
        </w:rPr>
        <w:t xml:space="preserve">. 3484/15, 3484/16 и 3484/17, </w:t>
      </w:r>
      <w:proofErr w:type="spellStart"/>
      <w:r w:rsidRPr="00341EB8">
        <w:rPr>
          <w:color w:val="000000"/>
        </w:rPr>
        <w:t>уписане</w:t>
      </w:r>
      <w:proofErr w:type="spellEnd"/>
      <w:r w:rsidRPr="00341EB8">
        <w:rPr>
          <w:color w:val="000000"/>
        </w:rPr>
        <w:t xml:space="preserve"> у </w:t>
      </w:r>
      <w:proofErr w:type="spellStart"/>
      <w:r w:rsidRPr="00341EB8">
        <w:rPr>
          <w:color w:val="000000"/>
        </w:rPr>
        <w:t>лист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непокретности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број</w:t>
      </w:r>
      <w:proofErr w:type="spellEnd"/>
      <w:r w:rsidRPr="00341EB8">
        <w:rPr>
          <w:color w:val="000000"/>
        </w:rPr>
        <w:t xml:space="preserve"> 6589 </w:t>
      </w:r>
      <w:proofErr w:type="spellStart"/>
      <w:r w:rsidRPr="00341EB8">
        <w:rPr>
          <w:color w:val="000000"/>
        </w:rPr>
        <w:t>Катастарске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општине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Сремски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Карловци</w:t>
      </w:r>
      <w:proofErr w:type="spellEnd"/>
      <w:r w:rsidRPr="00341EB8">
        <w:rPr>
          <w:color w:val="000000"/>
        </w:rPr>
        <w:t xml:space="preserve">, </w:t>
      </w:r>
      <w:proofErr w:type="spellStart"/>
      <w:r w:rsidRPr="00341EB8">
        <w:rPr>
          <w:color w:val="000000"/>
        </w:rPr>
        <w:t>укупне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површине</w:t>
      </w:r>
      <w:proofErr w:type="spellEnd"/>
      <w:r w:rsidRPr="00341EB8">
        <w:rPr>
          <w:color w:val="000000"/>
        </w:rPr>
        <w:t xml:space="preserve"> 1 ha 08 а 92 m</w:t>
      </w:r>
      <w:proofErr w:type="gramStart"/>
      <w:r w:rsidRPr="00341EB8">
        <w:rPr>
          <w:color w:val="000000"/>
        </w:rPr>
        <w:t>².</w:t>
      </w:r>
      <w:r w:rsidRPr="00341EB8">
        <w:rPr>
          <w:rFonts w:ascii="Calibri"/>
          <w:color w:val="000000"/>
          <w:vertAlign w:val="superscript"/>
        </w:rPr>
        <w:t>*</w:t>
      </w:r>
      <w:proofErr w:type="gramEnd"/>
    </w:p>
    <w:p w:rsidR="00E74BF8" w:rsidRPr="00341EB8" w:rsidRDefault="00B52B05">
      <w:pPr>
        <w:spacing w:after="150"/>
      </w:pPr>
      <w:proofErr w:type="spellStart"/>
      <w:r w:rsidRPr="00341EB8">
        <w:rPr>
          <w:color w:val="000000"/>
        </w:rPr>
        <w:t>Саставни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део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лучког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подручја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из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става</w:t>
      </w:r>
      <w:proofErr w:type="spellEnd"/>
      <w:r w:rsidRPr="00341EB8">
        <w:rPr>
          <w:color w:val="000000"/>
        </w:rPr>
        <w:t xml:space="preserve"> 1. </w:t>
      </w:r>
      <w:proofErr w:type="spellStart"/>
      <w:r w:rsidRPr="00341EB8">
        <w:rPr>
          <w:color w:val="000000"/>
        </w:rPr>
        <w:t>овог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члана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је</w:t>
      </w:r>
      <w:proofErr w:type="spellEnd"/>
      <w:r w:rsidRPr="00341EB8">
        <w:rPr>
          <w:color w:val="000000"/>
        </w:rPr>
        <w:t xml:space="preserve"> и </w:t>
      </w:r>
      <w:proofErr w:type="spellStart"/>
      <w:r w:rsidRPr="00341EB8">
        <w:rPr>
          <w:color w:val="000000"/>
        </w:rPr>
        <w:t>сидриште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пристаништа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омеђено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координатним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тачкама</w:t>
      </w:r>
      <w:proofErr w:type="spellEnd"/>
      <w:r w:rsidRPr="00341EB8">
        <w:rPr>
          <w:color w:val="000000"/>
        </w:rPr>
        <w:t>.</w:t>
      </w:r>
    </w:p>
    <w:p w:rsidR="00E74BF8" w:rsidRPr="00341EB8" w:rsidRDefault="00B52B05">
      <w:pPr>
        <w:spacing w:after="150"/>
      </w:pPr>
      <w:r w:rsidRPr="00341EB8">
        <w:rPr>
          <w:color w:val="000000"/>
        </w:rPr>
        <w:t>*</w:t>
      </w:r>
      <w:proofErr w:type="spellStart"/>
      <w:r w:rsidRPr="00341EB8">
        <w:rPr>
          <w:color w:val="000000"/>
        </w:rPr>
        <w:t>Службени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гласник</w:t>
      </w:r>
      <w:proofErr w:type="spellEnd"/>
      <w:r w:rsidRPr="00341EB8">
        <w:rPr>
          <w:color w:val="000000"/>
        </w:rPr>
        <w:t xml:space="preserve"> РС, </w:t>
      </w:r>
      <w:proofErr w:type="spellStart"/>
      <w:r w:rsidRPr="00341EB8">
        <w:rPr>
          <w:color w:val="000000"/>
        </w:rPr>
        <w:t>број</w:t>
      </w:r>
      <w:proofErr w:type="spellEnd"/>
      <w:r w:rsidRPr="00341EB8">
        <w:rPr>
          <w:color w:val="000000"/>
        </w:rPr>
        <w:t xml:space="preserve"> 26/2018</w:t>
      </w:r>
    </w:p>
    <w:p w:rsidR="00E74BF8" w:rsidRPr="00341EB8" w:rsidRDefault="00B52B05">
      <w:pPr>
        <w:spacing w:after="120"/>
        <w:jc w:val="center"/>
      </w:pPr>
      <w:proofErr w:type="spellStart"/>
      <w:r w:rsidRPr="00341EB8">
        <w:rPr>
          <w:color w:val="000000"/>
        </w:rPr>
        <w:t>Члан</w:t>
      </w:r>
      <w:proofErr w:type="spellEnd"/>
      <w:r w:rsidRPr="00341EB8">
        <w:rPr>
          <w:color w:val="000000"/>
        </w:rPr>
        <w:t xml:space="preserve"> 3.</w:t>
      </w:r>
    </w:p>
    <w:p w:rsidR="00E74BF8" w:rsidRPr="00341EB8" w:rsidRDefault="00B52B05">
      <w:pPr>
        <w:spacing w:after="150"/>
      </w:pPr>
      <w:proofErr w:type="spellStart"/>
      <w:r w:rsidRPr="00341EB8">
        <w:rPr>
          <w:color w:val="000000"/>
        </w:rPr>
        <w:t>На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основу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ове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уредбе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извршиће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се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забележба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лучког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подручја</w:t>
      </w:r>
      <w:proofErr w:type="spellEnd"/>
      <w:r w:rsidRPr="00341EB8">
        <w:rPr>
          <w:color w:val="000000"/>
        </w:rPr>
        <w:t xml:space="preserve"> у </w:t>
      </w:r>
      <w:proofErr w:type="spellStart"/>
      <w:r w:rsidRPr="00341EB8">
        <w:rPr>
          <w:color w:val="000000"/>
        </w:rPr>
        <w:t>катастру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непокретности</w:t>
      </w:r>
      <w:proofErr w:type="spellEnd"/>
      <w:r w:rsidRPr="00341EB8">
        <w:rPr>
          <w:color w:val="000000"/>
        </w:rPr>
        <w:t>.</w:t>
      </w:r>
    </w:p>
    <w:p w:rsidR="00E74BF8" w:rsidRPr="00341EB8" w:rsidRDefault="00B52B05">
      <w:pPr>
        <w:spacing w:after="150"/>
      </w:pPr>
      <w:proofErr w:type="spellStart"/>
      <w:r w:rsidRPr="00341EB8">
        <w:rPr>
          <w:color w:val="000000"/>
        </w:rPr>
        <w:t>Агенција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за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управљање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лукама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доставиће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потребну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документацију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надлежном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правобранилаштву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које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ће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извршити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спровођење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забележбе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из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става</w:t>
      </w:r>
      <w:proofErr w:type="spellEnd"/>
      <w:r w:rsidRPr="00341EB8">
        <w:rPr>
          <w:color w:val="000000"/>
        </w:rPr>
        <w:t xml:space="preserve"> 1. </w:t>
      </w:r>
      <w:proofErr w:type="spellStart"/>
      <w:r w:rsidRPr="00341EB8">
        <w:rPr>
          <w:color w:val="000000"/>
        </w:rPr>
        <w:t>овог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члана</w:t>
      </w:r>
      <w:proofErr w:type="spellEnd"/>
      <w:r w:rsidRPr="00341EB8">
        <w:rPr>
          <w:color w:val="000000"/>
        </w:rPr>
        <w:t>.</w:t>
      </w:r>
    </w:p>
    <w:p w:rsidR="00E74BF8" w:rsidRPr="00341EB8" w:rsidRDefault="00B52B05">
      <w:pPr>
        <w:spacing w:after="120"/>
        <w:jc w:val="center"/>
      </w:pPr>
      <w:proofErr w:type="spellStart"/>
      <w:r w:rsidRPr="00341EB8">
        <w:rPr>
          <w:color w:val="000000"/>
        </w:rPr>
        <w:t>Члан</w:t>
      </w:r>
      <w:proofErr w:type="spellEnd"/>
      <w:r w:rsidRPr="00341EB8">
        <w:rPr>
          <w:color w:val="000000"/>
        </w:rPr>
        <w:t xml:space="preserve"> 4.</w:t>
      </w:r>
    </w:p>
    <w:p w:rsidR="00E74BF8" w:rsidRPr="00341EB8" w:rsidRDefault="00B52B05">
      <w:pPr>
        <w:spacing w:after="150"/>
      </w:pPr>
      <w:proofErr w:type="spellStart"/>
      <w:r w:rsidRPr="00341EB8">
        <w:rPr>
          <w:color w:val="000000"/>
        </w:rPr>
        <w:t>Графички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прикази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подручја</w:t>
      </w:r>
      <w:proofErr w:type="spellEnd"/>
      <w:r w:rsidRPr="00341EB8">
        <w:rPr>
          <w:color w:val="000000"/>
        </w:rPr>
        <w:t xml:space="preserve"> и </w:t>
      </w:r>
      <w:proofErr w:type="spellStart"/>
      <w:r w:rsidRPr="00341EB8">
        <w:rPr>
          <w:color w:val="000000"/>
        </w:rPr>
        <w:t>координате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сидришта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из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члана</w:t>
      </w:r>
      <w:proofErr w:type="spellEnd"/>
      <w:r w:rsidRPr="00341EB8">
        <w:rPr>
          <w:color w:val="000000"/>
        </w:rPr>
        <w:t xml:space="preserve"> 2. </w:t>
      </w:r>
      <w:proofErr w:type="spellStart"/>
      <w:r w:rsidRPr="00341EB8">
        <w:rPr>
          <w:color w:val="000000"/>
        </w:rPr>
        <w:t>ове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уредбе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су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одштампани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уз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ову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уредбу</w:t>
      </w:r>
      <w:proofErr w:type="spellEnd"/>
      <w:r w:rsidRPr="00341EB8">
        <w:rPr>
          <w:color w:val="000000"/>
        </w:rPr>
        <w:t xml:space="preserve"> и </w:t>
      </w:r>
      <w:proofErr w:type="spellStart"/>
      <w:r w:rsidRPr="00341EB8">
        <w:rPr>
          <w:color w:val="000000"/>
        </w:rPr>
        <w:t>чинe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њен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саставни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део</w:t>
      </w:r>
      <w:proofErr w:type="spellEnd"/>
      <w:r w:rsidRPr="00341EB8">
        <w:rPr>
          <w:color w:val="000000"/>
        </w:rPr>
        <w:t>.</w:t>
      </w:r>
    </w:p>
    <w:p w:rsidR="00E74BF8" w:rsidRPr="00341EB8" w:rsidRDefault="00B52B05">
      <w:pPr>
        <w:spacing w:after="120"/>
        <w:jc w:val="center"/>
      </w:pPr>
      <w:proofErr w:type="spellStart"/>
      <w:r w:rsidRPr="00341EB8">
        <w:rPr>
          <w:color w:val="000000"/>
        </w:rPr>
        <w:t>Члан</w:t>
      </w:r>
      <w:proofErr w:type="spellEnd"/>
      <w:r w:rsidRPr="00341EB8">
        <w:rPr>
          <w:color w:val="000000"/>
        </w:rPr>
        <w:t xml:space="preserve"> 5.</w:t>
      </w:r>
    </w:p>
    <w:p w:rsidR="00E74BF8" w:rsidRPr="00341EB8" w:rsidRDefault="00B52B05">
      <w:pPr>
        <w:spacing w:after="150"/>
      </w:pPr>
      <w:proofErr w:type="spellStart"/>
      <w:r w:rsidRPr="00341EB8">
        <w:rPr>
          <w:color w:val="000000"/>
        </w:rPr>
        <w:t>Ова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уредба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ступа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на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снагу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осмог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дана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од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дана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објављивања</w:t>
      </w:r>
      <w:proofErr w:type="spellEnd"/>
      <w:r w:rsidRPr="00341EB8">
        <w:rPr>
          <w:color w:val="000000"/>
        </w:rPr>
        <w:t xml:space="preserve"> у „</w:t>
      </w:r>
      <w:proofErr w:type="spellStart"/>
      <w:r w:rsidRPr="00341EB8">
        <w:rPr>
          <w:color w:val="000000"/>
        </w:rPr>
        <w:t>Службеном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гласнику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Републике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Србије</w:t>
      </w:r>
      <w:proofErr w:type="spellEnd"/>
      <w:r w:rsidRPr="00341EB8">
        <w:rPr>
          <w:color w:val="000000"/>
        </w:rPr>
        <w:t>.”</w:t>
      </w:r>
    </w:p>
    <w:p w:rsidR="00E74BF8" w:rsidRPr="00341EB8" w:rsidRDefault="00B52B05">
      <w:pPr>
        <w:spacing w:after="150"/>
        <w:jc w:val="right"/>
      </w:pPr>
      <w:r w:rsidRPr="00341EB8">
        <w:rPr>
          <w:color w:val="000000"/>
        </w:rPr>
        <w:lastRenderedPageBreak/>
        <w:t xml:space="preserve">05 </w:t>
      </w:r>
      <w:proofErr w:type="spellStart"/>
      <w:r w:rsidRPr="00341EB8">
        <w:rPr>
          <w:color w:val="000000"/>
        </w:rPr>
        <w:t>број</w:t>
      </w:r>
      <w:proofErr w:type="spellEnd"/>
      <w:r w:rsidRPr="00341EB8">
        <w:rPr>
          <w:color w:val="000000"/>
        </w:rPr>
        <w:t xml:space="preserve"> 110-385/2017</w:t>
      </w:r>
    </w:p>
    <w:p w:rsidR="00E74BF8" w:rsidRPr="00341EB8" w:rsidRDefault="00B52B05">
      <w:pPr>
        <w:spacing w:after="150"/>
        <w:jc w:val="right"/>
      </w:pPr>
      <w:r w:rsidRPr="00341EB8">
        <w:rPr>
          <w:color w:val="000000"/>
        </w:rPr>
        <w:t xml:space="preserve">У </w:t>
      </w:r>
      <w:proofErr w:type="spellStart"/>
      <w:r w:rsidRPr="00341EB8">
        <w:rPr>
          <w:color w:val="000000"/>
        </w:rPr>
        <w:t>Београду</w:t>
      </w:r>
      <w:proofErr w:type="spellEnd"/>
      <w:r w:rsidRPr="00341EB8">
        <w:rPr>
          <w:color w:val="000000"/>
        </w:rPr>
        <w:t xml:space="preserve">, 24. </w:t>
      </w:r>
      <w:proofErr w:type="spellStart"/>
      <w:r w:rsidRPr="00341EB8">
        <w:rPr>
          <w:color w:val="000000"/>
        </w:rPr>
        <w:t>јануара</w:t>
      </w:r>
      <w:proofErr w:type="spellEnd"/>
      <w:r w:rsidRPr="00341EB8">
        <w:rPr>
          <w:color w:val="000000"/>
        </w:rPr>
        <w:t xml:space="preserve"> 2017. </w:t>
      </w:r>
      <w:proofErr w:type="spellStart"/>
      <w:r w:rsidRPr="00341EB8">
        <w:rPr>
          <w:color w:val="000000"/>
        </w:rPr>
        <w:t>године</w:t>
      </w:r>
      <w:proofErr w:type="spellEnd"/>
    </w:p>
    <w:p w:rsidR="00E74BF8" w:rsidRPr="00341EB8" w:rsidRDefault="00B52B05">
      <w:pPr>
        <w:spacing w:after="150"/>
        <w:jc w:val="right"/>
      </w:pPr>
      <w:proofErr w:type="spellStart"/>
      <w:r w:rsidRPr="00341EB8">
        <w:rPr>
          <w:color w:val="000000"/>
        </w:rPr>
        <w:t>Влада</w:t>
      </w:r>
      <w:proofErr w:type="spellEnd"/>
    </w:p>
    <w:p w:rsidR="00E74BF8" w:rsidRPr="00341EB8" w:rsidRDefault="00B52B05">
      <w:pPr>
        <w:spacing w:after="150"/>
        <w:jc w:val="right"/>
      </w:pPr>
      <w:proofErr w:type="spellStart"/>
      <w:r w:rsidRPr="00341EB8">
        <w:rPr>
          <w:color w:val="000000"/>
        </w:rPr>
        <w:t>Председник</w:t>
      </w:r>
      <w:proofErr w:type="spellEnd"/>
      <w:r w:rsidRPr="00341EB8">
        <w:rPr>
          <w:color w:val="000000"/>
        </w:rPr>
        <w:t>,</w:t>
      </w:r>
    </w:p>
    <w:p w:rsidR="00E74BF8" w:rsidRPr="00341EB8" w:rsidRDefault="00B52B05">
      <w:pPr>
        <w:spacing w:after="150"/>
        <w:jc w:val="right"/>
      </w:pPr>
      <w:proofErr w:type="spellStart"/>
      <w:r w:rsidRPr="00341EB8">
        <w:rPr>
          <w:color w:val="000000"/>
        </w:rPr>
        <w:t>Александар</w:t>
      </w:r>
      <w:proofErr w:type="spellEnd"/>
      <w:r w:rsidRPr="00341EB8">
        <w:rPr>
          <w:color w:val="000000"/>
        </w:rPr>
        <w:t xml:space="preserve"> </w:t>
      </w:r>
      <w:proofErr w:type="spellStart"/>
      <w:r w:rsidRPr="00341EB8">
        <w:rPr>
          <w:color w:val="000000"/>
        </w:rPr>
        <w:t>Вучић</w:t>
      </w:r>
      <w:proofErr w:type="spellEnd"/>
      <w:r w:rsidRPr="00341EB8">
        <w:rPr>
          <w:color w:val="000000"/>
        </w:rPr>
        <w:t xml:space="preserve">, </w:t>
      </w:r>
      <w:proofErr w:type="spellStart"/>
      <w:r w:rsidRPr="00341EB8">
        <w:rPr>
          <w:color w:val="000000"/>
        </w:rPr>
        <w:t>с.р</w:t>
      </w:r>
      <w:proofErr w:type="spellEnd"/>
      <w:r w:rsidRPr="00341EB8">
        <w:rPr>
          <w:color w:val="000000"/>
        </w:rPr>
        <w:t>.</w:t>
      </w:r>
    </w:p>
    <w:p w:rsidR="00E74BF8" w:rsidRPr="00341EB8" w:rsidRDefault="00B52B05">
      <w:pPr>
        <w:spacing w:after="120"/>
        <w:jc w:val="right"/>
      </w:pPr>
      <w:proofErr w:type="spellStart"/>
      <w:r w:rsidRPr="00341EB8">
        <w:rPr>
          <w:color w:val="000000"/>
        </w:rPr>
        <w:t>Прилози</w:t>
      </w:r>
      <w:proofErr w:type="spellEnd"/>
    </w:p>
    <w:p w:rsidR="00E74BF8" w:rsidRDefault="00E74BF8">
      <w:pPr>
        <w:spacing w:after="150"/>
      </w:pPr>
    </w:p>
    <w:p w:rsidR="00E74BF8" w:rsidRDefault="00B52B05">
      <w:pPr>
        <w:spacing w:after="150"/>
        <w:jc w:val="center"/>
      </w:pPr>
      <w:r>
        <w:rPr>
          <w:noProof/>
        </w:rPr>
        <w:drawing>
          <wp:inline distT="0" distB="0" distL="0" distR="0">
            <wp:extent cx="5732145" cy="18879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88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BF8" w:rsidRDefault="00B52B05">
      <w:pPr>
        <w:spacing w:after="150"/>
      </w:pPr>
      <w:r>
        <w:rPr>
          <w:color w:val="000000"/>
        </w:rPr>
        <w:t>КООРДИНАТЕ ГРАНИЧНИХ ТАЧАКА ПОЛИГОНА СИДРИШТА ПРИСТАНИШТА ЗА ПОСЕБНЕ НАМЕНЕ ЗА ПРЕТОВАР НАФТЕ И НАФТНИХ ДЕРИВАТА У СРЕМСКИМ КАРЛОВЦИМА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16"/>
        <w:gridCol w:w="3888"/>
        <w:gridCol w:w="3888"/>
      </w:tblGrid>
      <w:tr w:rsidR="00E74BF8">
        <w:trPr>
          <w:trHeight w:val="45"/>
          <w:tblCellSpacing w:w="0" w:type="auto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BF8" w:rsidRDefault="00B52B05">
            <w:pPr>
              <w:spacing w:after="150"/>
              <w:jc w:val="center"/>
            </w:pPr>
            <w:proofErr w:type="spellStart"/>
            <w:r>
              <w:rPr>
                <w:color w:val="000000"/>
              </w:rPr>
              <w:t>Тачка</w:t>
            </w:r>
            <w:proofErr w:type="spellEnd"/>
          </w:p>
        </w:tc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BF8" w:rsidRDefault="00B52B05">
            <w:pPr>
              <w:spacing w:after="15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BF8" w:rsidRDefault="00B52B05">
            <w:pPr>
              <w:spacing w:after="150"/>
              <w:jc w:val="center"/>
            </w:pPr>
            <w:r>
              <w:rPr>
                <w:color w:val="000000"/>
              </w:rPr>
              <w:t>У</w:t>
            </w:r>
          </w:p>
        </w:tc>
      </w:tr>
      <w:tr w:rsidR="00E74BF8">
        <w:trPr>
          <w:trHeight w:val="45"/>
          <w:tblCellSpacing w:w="0" w:type="auto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BF8" w:rsidRDefault="00B52B05">
            <w:pPr>
              <w:spacing w:after="150"/>
            </w:pPr>
            <w:r>
              <w:rPr>
                <w:color w:val="000000"/>
              </w:rPr>
              <w:t>1</w:t>
            </w:r>
          </w:p>
        </w:tc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BF8" w:rsidRDefault="00B52B05">
            <w:pPr>
              <w:spacing w:after="150"/>
            </w:pPr>
            <w:r>
              <w:rPr>
                <w:color w:val="000000"/>
              </w:rPr>
              <w:t>7416099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BF8" w:rsidRDefault="00B52B05">
            <w:pPr>
              <w:spacing w:after="150"/>
            </w:pPr>
            <w:r>
              <w:rPr>
                <w:color w:val="000000"/>
              </w:rPr>
              <w:t>5010414</w:t>
            </w:r>
          </w:p>
        </w:tc>
      </w:tr>
      <w:tr w:rsidR="00E74BF8">
        <w:trPr>
          <w:trHeight w:val="45"/>
          <w:tblCellSpacing w:w="0" w:type="auto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BF8" w:rsidRDefault="00B52B05">
            <w:pPr>
              <w:spacing w:after="150"/>
            </w:pPr>
            <w:r>
              <w:rPr>
                <w:color w:val="000000"/>
              </w:rPr>
              <w:t>2</w:t>
            </w:r>
          </w:p>
        </w:tc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BF8" w:rsidRDefault="00B52B05">
            <w:pPr>
              <w:spacing w:after="150"/>
            </w:pPr>
            <w:r>
              <w:rPr>
                <w:color w:val="000000"/>
              </w:rPr>
              <w:t>7416202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BF8" w:rsidRDefault="00B52B05">
            <w:pPr>
              <w:spacing w:after="150"/>
            </w:pPr>
            <w:r>
              <w:rPr>
                <w:color w:val="000000"/>
              </w:rPr>
              <w:t>5010453</w:t>
            </w:r>
          </w:p>
        </w:tc>
      </w:tr>
      <w:tr w:rsidR="00E74BF8">
        <w:trPr>
          <w:trHeight w:val="45"/>
          <w:tblCellSpacing w:w="0" w:type="auto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BF8" w:rsidRDefault="00B52B05">
            <w:pPr>
              <w:spacing w:after="150"/>
            </w:pPr>
            <w:r>
              <w:rPr>
                <w:color w:val="000000"/>
              </w:rPr>
              <w:t>3</w:t>
            </w:r>
          </w:p>
        </w:tc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BF8" w:rsidRDefault="00B52B05">
            <w:pPr>
              <w:spacing w:after="150"/>
            </w:pPr>
            <w:r>
              <w:rPr>
                <w:color w:val="000000"/>
              </w:rPr>
              <w:t>7416382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BF8" w:rsidRDefault="00B52B05">
            <w:pPr>
              <w:spacing w:after="150"/>
            </w:pPr>
            <w:r>
              <w:rPr>
                <w:color w:val="000000"/>
              </w:rPr>
              <w:t>5009975</w:t>
            </w:r>
          </w:p>
        </w:tc>
      </w:tr>
      <w:tr w:rsidR="00E74BF8">
        <w:trPr>
          <w:trHeight w:val="45"/>
          <w:tblCellSpacing w:w="0" w:type="auto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BF8" w:rsidRDefault="00B52B05">
            <w:pPr>
              <w:spacing w:after="150"/>
            </w:pPr>
            <w:r>
              <w:rPr>
                <w:color w:val="000000"/>
              </w:rPr>
              <w:t>4</w:t>
            </w:r>
          </w:p>
        </w:tc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BF8" w:rsidRDefault="00B52B05">
            <w:pPr>
              <w:spacing w:after="150"/>
            </w:pPr>
            <w:r>
              <w:rPr>
                <w:color w:val="000000"/>
              </w:rPr>
              <w:t>7416279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BF8" w:rsidRDefault="00B52B05">
            <w:pPr>
              <w:spacing w:after="150"/>
            </w:pPr>
            <w:r>
              <w:rPr>
                <w:color w:val="000000"/>
              </w:rPr>
              <w:t>5009937</w:t>
            </w:r>
          </w:p>
        </w:tc>
      </w:tr>
    </w:tbl>
    <w:p w:rsidR="00E74BF8" w:rsidRDefault="00B52B05">
      <w:pPr>
        <w:spacing w:after="150"/>
        <w:jc w:val="center"/>
      </w:pPr>
      <w:r>
        <w:rPr>
          <w:color w:val="000000"/>
        </w:rPr>
        <w:t> </w:t>
      </w:r>
    </w:p>
    <w:sectPr w:rsidR="00E74B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F8"/>
    <w:rsid w:val="001262CB"/>
    <w:rsid w:val="00341EB8"/>
    <w:rsid w:val="00B52B05"/>
    <w:rsid w:val="00E7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B99832-3522-4B2B-8742-988EC8E9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4</cp:revision>
  <dcterms:created xsi:type="dcterms:W3CDTF">2019-02-25T10:37:00Z</dcterms:created>
  <dcterms:modified xsi:type="dcterms:W3CDTF">2019-02-25T12:14:00Z</dcterms:modified>
</cp:coreProperties>
</file>